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回顾辉煌成就  展望美好未来  党的十三届四中全会以来改革开放和现代化建设成就系列报告汇编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回顾辉煌成就  展望美好未来  党的十三届四中全会以来改革开放和现代化建设成就系列报告汇编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本书出售、求购地址：https://www.jiaokey.com/book/detail/10961106.html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关键词搜索：https://www.jiaokey.com/tag/回顾辉煌成就  展望美好未来  党的十三届四中全会以来改革开放和现代化建设成就系列报告汇编.html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