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真情互动  如何运用正面鼓励的方式使人表现出优秀品质</w:t>
      </w:r>
    </w:p>
    <w:p>
      <w:r>
        <w:rPr>
          <w:rFonts w:ascii="宋体" w:hAnsi="宋体" w:eastAsia="宋体"/>
          <w:sz w:val="24"/>
        </w:rPr>
        <w:t>（美）丹尼尔斯著；王栎等译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真情互动  如何运用正面鼓励的方式使人表现出优秀品质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（美）丹尼尔斯著；王栎等译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本书出售、求购地址：https://www.jiaokey.com/book/detail/10961103.html</w:t>
      </w:r>
    </w:p>
    <w:p>
      <w:r>
        <w:t>更多相关图书推荐：https://www.jiaokey.com</w:t>
      </w:r>
    </w:p>
    <w:p>
      <w:r>
        <w:t>（美）丹尼尔斯著；王栎等译 其他作品：https://www.jiaokey.com/tag/（美）丹尼尔斯著；王栎等译.html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关键词搜索：https://www.jiaokey.com/tag/真情互动  如何运用正面鼓励的方式使人表现出优秀品质.html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