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小公司求生术  面临危机时如何摆脱困境</w:t>
      </w:r>
    </w:p>
    <w:p>
      <w:r>
        <w:rPr>
          <w:rFonts w:ascii="宋体" w:hAnsi="宋体" w:eastAsia="宋体"/>
          <w:sz w:val="24"/>
        </w:rPr>
        <w:t>（日）荒和雄著；曾毓媖译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小公司求生术  面临危机时如何摆脱困境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（日）荒和雄著；曾毓媖译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本书出售、求购地址：https://www.jiaokey.com/book/detail/10961065.html</w:t>
      </w:r>
    </w:p>
    <w:p>
      <w:r>
        <w:t>更多相关图书推荐：https://www.jiaokey.com</w:t>
      </w:r>
    </w:p>
    <w:p>
      <w:r>
        <w:t>（日）荒和雄著；曾毓媖译 其他作品：https://www.jiaokey.com/tag/（日）荒和雄著；曾毓媖译.html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关键词搜索：https://www.jiaokey.com/tag/小公司求生术  面临危机时如何摆脱困境.html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