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书名：ACM图灵奖  1966-1999  计算机发展史的缩影</w:t>
      </w:r>
    </w:p>
    <w:p>
      <w:r>
        <w:t>作者：吴鹤龄，崔林编著</w:t>
      </w:r>
    </w:p>
    <w:p>
      <w:r>
        <w:t>出版社：北京：高等教育出版社</w:t>
      </w:r>
    </w:p>
    <w:p>
      <w:r>
        <w:t>出版日期：2000.08</w:t>
      </w:r>
    </w:p>
    <w:p>
      <w:r>
        <w:t>总页数：292</w:t>
      </w:r>
    </w:p>
    <w:p>
      <w:r>
        <w:t>更多请访问教客网: www.jiaokey.com</w:t>
      </w:r>
    </w:p>
    <w:p>
      <w:r>
        <w:t>ACM图灵奖  1966-1999  计算机发展史的缩影 评论地址：https://www.jiaokey.com/book/detail/10961039.html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