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书名：新型小住宅</w:t>
      </w:r>
    </w:p>
    <w:p>
      <w:r>
        <w:t>作者：（西班牙）奥罗拉·基托，（西班牙）马里奥·凯特利撰写；杨晓峰，张少伟译</w:t>
      </w:r>
    </w:p>
    <w:p>
      <w:r>
        <w:t>出版社：昆明：云南科学技术出版社</w:t>
      </w:r>
    </w:p>
    <w:p>
      <w:r>
        <w:t>出版日期：2002.02</w:t>
      </w:r>
    </w:p>
    <w:p>
      <w:r>
        <w:t>总页数：172</w:t>
      </w:r>
    </w:p>
    <w:p>
      <w:r>
        <w:t>更多请访问教客网: www.jiaokey.com</w:t>
      </w:r>
    </w:p>
    <w:p>
      <w:r>
        <w:t>新型小住宅 评论地址：https://www.jiaokey.com/book/detail/10961031.html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