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射表编拟技术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射表编拟技术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本书出售、求购地址：https://www.jiaokey.com/book/detail/10961009.html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关键词搜索：https://www.jiaokey.com/tag/射表编拟技术.html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