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书名：桩的动测新技术  第2版</w:t>
      </w:r>
    </w:p>
    <w:p>
      <w:r>
        <w:t>作者：徐攸在主编</w:t>
      </w:r>
    </w:p>
    <w:p>
      <w:r>
        <w:t>出版社：北京:中国建筑工业出版社,2002.03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桩的动测新技术  第2版 评论地址：https://www.jiaokey.com/book/detail/10960994.html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