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高等院校艺术类学生专业参考大系  设计专业电脑运用</w:t>
      </w:r>
    </w:p>
    <w:p>
      <w:r>
        <w:rPr>
          <w:rFonts w:ascii="宋体" w:hAnsi="宋体" w:eastAsia="宋体"/>
          <w:sz w:val="24"/>
        </w:rPr>
        <w:t>辜居一，张晓帆编著（才于中国美术学院）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高等院校艺术类学生专业参考大系  设计专业电脑运用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辜居一，张晓帆编著（才于中国美术学院）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本书出售、求购地址：https://www.jiaokey.com/book/detail/10960982.html</w:t>
      </w:r>
    </w:p>
    <w:p>
      <w:r>
        <w:t>更多相关图书推荐：https://www.jiaokey.com</w:t>
      </w:r>
    </w:p>
    <w:p>
      <w:r>
        <w:t>辜居一，张晓帆编著（才于中国美术学院） 其他作品：https://www.jiaokey.com/tag/辜居一，张晓帆编著（才于中国美术学院）.html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关键词搜索：https://www.jiaokey.com/tag/高等院校艺术类学生专业参考大系  设计专业电脑运用.html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