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书名：宝钢施工技术专题总结  电气</w:t>
      </w:r>
    </w:p>
    <w:p>
      <w:r>
        <w:t>作者：上海宝山钢铁总厂工程指挥部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宝钢施工技术专题总结  电气 评论地址：https://www.jiaokey.com/book/detail/10960952.html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