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书名：宝钢施工技术专题总结  土建  5</w:t>
      </w:r>
    </w:p>
    <w:p>
      <w:r>
        <w:t>作者:上海宝山钢铁总厂工程指挥部</w:t>
      </w:r>
    </w:p>
    <w:p>
      <w:r>
        <w:t>出版社:</w:t>
      </w:r>
    </w:p>
    <w:p>
      <w:r>
        <w:t>出版日期：</w:t>
      </w:r>
    </w:p>
    <w:p>
      <w:r>
        <w:t>总页数：107</w:t>
      </w:r>
    </w:p>
    <w:p>
      <w:r>
        <w:t>更多请访问教客网:www.jiaokey.com</w:t>
      </w:r>
    </w:p>
    <w:p>
      <w:r>
        <w:t>宝钢施工技术专题总结  土建  5评论地址：https://www.jiaokey.com/book/detail/10960951.html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