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书名：现代热轧板带生产技术  上</w:t>
      </w:r>
    </w:p>
    <w:p>
      <w:r>
        <w:t>作者：韩尧坤，王春铭等编译</w:t>
      </w:r>
    </w:p>
    <w:p>
      <w:r>
        <w:t>出版社：沈阳:东北大学出版社,1993.03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现代热轧板带生产技术  上 评论地址：https://www.jiaokey.com/book/detail/10960944.html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