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书名：铸铁件手册</w:t>
      </w:r>
    </w:p>
    <w:p>
      <w:r>
        <w:t>作者：（美）沃尔顿（Walton，C.F.），（美）奥 珀（Opar，T.J.）编；童本行等编译</w:t>
      </w:r>
    </w:p>
    <w:p>
      <w:r>
        <w:t>出版社：北京：清华大学出版社</w:t>
      </w:r>
    </w:p>
    <w:p>
      <w:r>
        <w:t>出版日期：1990.12</w:t>
      </w:r>
    </w:p>
    <w:p>
      <w:r>
        <w:t>总页数：433</w:t>
      </w:r>
    </w:p>
    <w:p>
      <w:r>
        <w:t>更多请访问教客网: www.jiaokey.com</w:t>
      </w:r>
    </w:p>
    <w:p>
      <w:r>
        <w:t>铸铁件手册 评论地址：https://www.jiaokey.com/book/detail/10960936.html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