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书名：高炉检测技术译文集</w:t>
      </w:r>
    </w:p>
    <w:p>
      <w:r>
        <w:t>作者:《高炉检测技术译文集》编辑部</w:t>
      </w:r>
    </w:p>
    <w:p>
      <w:r>
        <w:t>出版社: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高炉检测技术译文集评论地址：https://www.jiaokey.com/book/detail/10960933.html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