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书名：机床电气线路新旧国际对照与故障处理</w:t>
      </w:r>
    </w:p>
    <w:p>
      <w:r>
        <w:t>作者：刘玉池，李翰奇等编</w:t>
      </w:r>
    </w:p>
    <w:p>
      <w:r>
        <w:t>出版社：北京：机械工业出版社</w:t>
      </w:r>
    </w:p>
    <w:p>
      <w:r>
        <w:t>出版日期：1993.10</w:t>
      </w:r>
    </w:p>
    <w:p>
      <w:r>
        <w:t>总页数：119</w:t>
      </w:r>
    </w:p>
    <w:p>
      <w:r>
        <w:t>更多请访问教客网: www.jiaokey.com</w:t>
      </w:r>
    </w:p>
    <w:p>
      <w:r>
        <w:t>机床电气线路新旧国际对照与故障处理 评论地址：https://www.jiaokey.com/book/detail/10960931.html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