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怎样绘制和识别电子线路图</w:t>
      </w:r>
    </w:p>
    <w:p>
      <w:r>
        <w:rPr>
          <w:rFonts w:ascii="宋体" w:hAnsi="宋体" w:eastAsia="宋体"/>
          <w:sz w:val="24"/>
        </w:rPr>
        <w:t>任致程，常宁夫等编著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怎样绘制和识别电子线路图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任致程，常宁夫等编著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本书出售、求购地址：https://www.jiaokey.com/book/detail/10960930.html</w:t>
      </w:r>
    </w:p>
    <w:p>
      <w:r>
        <w:t>更多相关图书推荐：https://www.jiaokey.com</w:t>
      </w:r>
    </w:p>
    <w:p>
      <w:r>
        <w:t>任致程，常宁夫等编著 其他作品：https://www.jiaokey.com/tag/任致程，常宁夫等编著.html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关键词搜索：https://www.jiaokey.com/tag/怎样绘制和识别电子线路图.html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