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书名：国际水泥资料集  2  电气工程、自动化、贮存、运输、装运</w:t>
      </w:r>
    </w:p>
    <w:p>
      <w:r>
        <w:t>作者：（美）杜达（Walter，H.D.）著；裘怿萱译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总页数：292</w:t>
      </w:r>
    </w:p>
    <w:p>
      <w:r>
        <w:t>更多请访问教客网: www.jiaokey.com</w:t>
      </w:r>
    </w:p>
    <w:p>
      <w:r>
        <w:t>国际水泥资料集  2  电气工程、自动化、贮存、运输、装运 评论地址：https://www.jiaokey.com/book/detail/10960924.html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