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书名：加热炉节能技术</w:t>
      </w:r>
    </w:p>
    <w:p>
      <w:r>
        <w:t>作者：张永安，杨宗山主编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加热炉节能技术 评论地址：https://www.jiaokey.com/book/detail/10960921.html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