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书名：金属压力加工特殊方法</w:t>
      </w:r>
    </w:p>
    <w:p>
      <w:r>
        <w:t>作者：杨守山主编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金属压力加工特殊方法 评论地址：https://www.jiaokey.com/book/detail/10960919.html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