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书名：现代设计的先驱者  从威廉·莫里斯到格罗皮乌斯</w:t>
      </w:r>
    </w:p>
    <w:p>
      <w:r>
        <w:t>作者：（英）佩夫斯纳（Pevsner，N.）著；王申祜译</w:t>
      </w:r>
    </w:p>
    <w:p>
      <w:r>
        <w:t>出版社：北京：中国建筑工业出版社</w:t>
      </w:r>
    </w:p>
    <w:p>
      <w:r>
        <w:t>出版日期：1987.09</w:t>
      </w:r>
    </w:p>
    <w:p>
      <w:r>
        <w:t>总页数：180</w:t>
      </w:r>
    </w:p>
    <w:p>
      <w:r>
        <w:t>更多请访问教客网: www.jiaokey.com</w:t>
      </w:r>
    </w:p>
    <w:p>
      <w:r>
        <w:t>现代设计的先驱者  从威廉·莫里斯到格罗皮乌斯 评论地址：https://www.jiaokey.com/book/detail/10960901.html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