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Basic图形与多媒体程序设计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Basic图形与多媒体程序设计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本书出售、求购地址：https://www.jiaokey.com/book/detail/10960870.html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Basic图形与多媒体程序设计.html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