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书名：计算机专业硕士研究生入学考试重点课程辅导 数据结构·C语言程序设计·C++语言程序设计</w:t>
      </w:r>
    </w:p>
    <w:p>
      <w:r>
        <w:t>作者：蒋本珊主编；秦怀青等编著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总页数：544</w:t>
      </w:r>
    </w:p>
    <w:p>
      <w:r>
        <w:t>更多请访问教客网: www.jiaokey.com</w:t>
      </w:r>
    </w:p>
    <w:p>
      <w:r>
        <w:t>计算机专业硕士研究生入学考试重点课程辅导 数据结构·C语言程序设计·C++语言程序设计 评论地址：https://www.jiaokey.com/book/detail/10960867.html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