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地基工程学可靠性设计的理论与实际</w:t>
      </w:r>
    </w:p>
    <w:p>
      <w:r>
        <w:rPr>
          <w:rFonts w:ascii="宋体" w:hAnsi="宋体" w:eastAsia="宋体"/>
          <w:sz w:val="24"/>
        </w:rPr>
        <w:t>（日）松尾，稔著；万国朝，李杨海，周海涛译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地基工程学可靠性设计的理论与实际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（日）松尾，稔著；万国朝，李杨海，周海涛译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本书出售、求购地址：https://www.jiaokey.com/book/detail/10960836.html</w:t>
      </w:r>
    </w:p>
    <w:p>
      <w:r>
        <w:t>更多相关图书推荐：https://www.jiaokey.com</w:t>
      </w:r>
    </w:p>
    <w:p>
      <w:r>
        <w:t>（日）松尾，稔著；万国朝，李杨海，周海涛译 其他作品：https://www.jiaokey.com/tag/（日）松尾，稔著；万国朝，李杨海，周海涛译.html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关键词搜索：https://www.jiaokey.com/tag/地基工程学可靠性设计的理论与实际.html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