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土木和机械工程英语</w:t>
      </w:r>
    </w:p>
    <w:p>
      <w:r>
        <w:rPr>
          <w:rFonts w:ascii="宋体" w:hAnsi="宋体" w:eastAsia="宋体"/>
          <w:sz w:val="24"/>
        </w:rPr>
        <w:t>美国麦克米伦《职业英语》编委会编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土木和机械工程英语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美国麦克米伦《职业英语》编委会编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本书出售、求购地址：https://www.jiaokey.com/book/detail/10960793.html</w:t>
      </w:r>
    </w:p>
    <w:p>
      <w:r>
        <w:t>更多相关图书推荐：https://www.jiaokey.com</w:t>
      </w:r>
    </w:p>
    <w:p>
      <w:r>
        <w:t>美国麦克米伦《职业英语》编委会编 其他作品：https://www.jiaokey.com/tag/美国麦克米伦《职业英语》编委会编.html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关键词搜索：https://www.jiaokey.com/tag/土木和机械工程英语.html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