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提高建筑防水耐久性的技术</w:t>
      </w:r>
    </w:p>
    <w:p>
      <w:r>
        <w:rPr>
          <w:rFonts w:ascii="宋体" w:hAnsi="宋体" w:eastAsia="宋体"/>
          <w:sz w:val="24"/>
        </w:rPr>
        <w:t>（日）国土开发技术研究中心，提高建筑物耐久性技术普及委员会编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提高建筑防水耐久性的技术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（日）国土开发技术研究中心，提高建筑物耐久性技术普及委员会编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北京：中国建筑科学院图书馆出版社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本书出售、求购地址：https://www.jiaokey.com/book/detail/10960783.html</w:t>
      </w:r>
    </w:p>
    <w:p>
      <w:r>
        <w:t>更多相关图书推荐：https://www.jiaokey.com</w:t>
      </w:r>
    </w:p>
    <w:p>
      <w:r>
        <w:t>（日）国土开发技术研究中心，提高建筑物耐久性技术普及委员会编 其他作品：https://www.jiaokey.com/tag/（日）国土开发技术研究中心，提高建筑物耐久性技术普及委员会编.html</w:t>
      </w:r>
    </w:p>
    <w:p>
      <w:r>
        <w:t>北京：中国建筑科学院图书馆出版社 出版图书：https://www.jiaokey.com/tag/北京：中国建筑科学院图书馆出版社.html</w:t>
      </w:r>
    </w:p>
    <w:p>
      <w:r>
        <w:t>关键词搜索：https://www.jiaokey.com/tag/提高建筑防水耐久性的技术.html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