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作者：吴德伦主编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结构力学  上 评论地址：https://www.jiaokey.com/book/detail/10960764.html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