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修订及补充第3版</w:t>
      </w:r>
    </w:p>
    <w:p>
      <w:r>
        <w:rPr>
          <w:rFonts w:ascii="宋体" w:hAnsi="宋体" w:eastAsia="宋体"/>
          <w:sz w:val="24"/>
        </w:rPr>
        <w:t>（苏）基谢列夫（Кисельев，В.А.），郭继武等译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修订及补充第3版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（苏）基谢列夫（Кисельев，В.А.），郭继武等译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本书出售、求购地址：https://www.jiaokey.com/book/detail/10960743.html</w:t>
      </w:r>
    </w:p>
    <w:p>
      <w:r>
        <w:t>更多相关图书推荐：https://www.jiaokey.com</w:t>
      </w:r>
    </w:p>
    <w:p>
      <w:r>
        <w:t>（苏）基谢列夫（Кисельев，В.А.），郭继武等译 其他作品：https://www.jiaokey.com/tag/（苏）基谢列夫（Кисельев，В.А.），郭继武等译.html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关键词搜索：https://www.jiaokey.com/tag/建筑力学  修订及补充第3版.html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