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书名：工程隔震概论</w:t>
      </w:r>
    </w:p>
    <w:p>
      <w:r>
        <w:t>作者：（新西兰）（R.I.斯金纳）R.I.Skinner等著；谢礼立等译校</w:t>
      </w:r>
    </w:p>
    <w:p>
      <w:r>
        <w:t>出版社：北京:地震出版社,1996.12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工程隔震概论 评论地址：https://www.jiaokey.com/book/detail/10960734.html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