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上</w:t>
      </w:r>
    </w:p>
    <w:p>
      <w:r>
        <w:t>作者：重庆建筑大学，李必瑜主编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建筑构造  上 评论地址：https://www.jiaokey.com/book/detail/10960699.html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