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书名：激光在计量测试技术中的应用</w:t>
      </w:r>
    </w:p>
    <w:p>
      <w:r>
        <w:t>作者：迟桂纯等编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总页数：345</w:t>
      </w:r>
    </w:p>
    <w:p>
      <w:r>
        <w:t>更多请访问教客网: www.jiaokey.com</w:t>
      </w:r>
    </w:p>
    <w:p>
      <w:r>
        <w:t>激光在计量测试技术中的应用 评论地址：https://www.jiaokey.com/book/detail/10960697.html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