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书名：工业过程模型化及控制  中国自动化学会首届过程控制科学报告会论文集  1987</w:t>
      </w:r>
    </w:p>
    <w:p>
      <w:r>
        <w:t>作者：孙优贤，钱积新主编</w:t>
      </w:r>
    </w:p>
    <w:p>
      <w:r>
        <w:t>出版社：杭州：浙江大学出版社</w:t>
      </w:r>
    </w:p>
    <w:p>
      <w:r>
        <w:t>出版日期：1988.11</w:t>
      </w:r>
    </w:p>
    <w:p>
      <w:r>
        <w:t>总页数：440</w:t>
      </w:r>
    </w:p>
    <w:p>
      <w:r>
        <w:t>更多请访问教客网: www.jiaokey.com</w:t>
      </w:r>
    </w:p>
    <w:p>
      <w:r>
        <w:t>工业过程模型化及控制  中国自动化学会首届过程控制科学报告会论文集  1987 评论地址：https://www.jiaokey.com/book/detail/10960692.html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