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书名：爱情的循环  罗曼斯多面观</w:t>
      </w:r>
    </w:p>
    <w:p>
      <w:r>
        <w:t>作者：（美）梅格·F·施奈德著；肖俊明，朱玫译</w:t>
      </w:r>
    </w:p>
    <w:p>
      <w:r>
        <w:t>出版社：北京：社会科学文献出版社</w:t>
      </w:r>
    </w:p>
    <w:p>
      <w:r>
        <w:t>出版日期：1988.12</w:t>
      </w:r>
    </w:p>
    <w:p>
      <w:r>
        <w:t>总页数：114</w:t>
      </w:r>
    </w:p>
    <w:p>
      <w:r>
        <w:t>更多请访问教客网: www.jiaokey.com</w:t>
      </w:r>
    </w:p>
    <w:p>
      <w:r>
        <w:t>爱情的循环  罗曼斯多面观 评论地址：https://www.jiaokey.com/book/detail/10960670.html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