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书名：陕西民国战争史  上  国民党在陕西夺取政权和维护政权的战争</w:t>
      </w:r>
    </w:p>
    <w:p>
      <w:r>
        <w:t>作者：郭润宇著</w:t>
      </w:r>
    </w:p>
    <w:p>
      <w:r>
        <w:t>出版社：西安：三秦出版社</w:t>
      </w:r>
    </w:p>
    <w:p>
      <w:r>
        <w:t>出版日期：1992.05</w:t>
      </w:r>
    </w:p>
    <w:p>
      <w:r>
        <w:t>总页数：311</w:t>
      </w:r>
    </w:p>
    <w:p>
      <w:r>
        <w:t>更多请访问教客网: www.jiaokey.com</w:t>
      </w:r>
    </w:p>
    <w:p>
      <w:r>
        <w:t>陕西民国战争史  上  国民党在陕西夺取政权和维护政权的战争 评论地址：https://www.jiaokey.com/book/detail/10960655.html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