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书名：爱与恨  人的魅力之谜</w:t>
      </w:r>
    </w:p>
    <w:p>
      <w:r>
        <w:t>作者：（英）大卫·刘易斯著；肖诗坚，张耀昆等译</w:t>
      </w:r>
    </w:p>
    <w:p>
      <w:r>
        <w:t>出版社：北京:学术期刊出版社,1989.06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爱与恨  人的魅力之谜 评论地址：https://www.jiaokey.com/book/detail/10960651.html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