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书名：心理自我调节  做你想做的人</w:t>
      </w:r>
    </w:p>
    <w:p>
      <w:r>
        <w:t>作者：（美）杰里·格林伍德著；刘建军等译</w:t>
      </w:r>
    </w:p>
    <w:p>
      <w:r>
        <w:t>出版社：上海：同济大学出版社</w:t>
      </w:r>
    </w:p>
    <w:p>
      <w:r>
        <w:t>出版日期：1989</w:t>
      </w:r>
    </w:p>
    <w:p>
      <w:r>
        <w:t>总页数：284</w:t>
      </w:r>
    </w:p>
    <w:p>
      <w:r>
        <w:t>更多请访问教客网: www.jiaokey.com</w:t>
      </w:r>
    </w:p>
    <w:p>
      <w:r>
        <w:t>心理自我调节  做你想做的人 评论地址：https://www.jiaokey.com/book/detail/10960636.html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