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分析心理学的理论与实践  塔维斯托克讲演</w:t>
      </w:r>
    </w:p>
    <w:p>
      <w:r>
        <w:rPr>
          <w:rFonts w:ascii="宋体" w:hAnsi="宋体" w:eastAsia="宋体"/>
          <w:sz w:val="24"/>
        </w:rPr>
        <w:t>（瑞士）荣 格（Jung，C.G.）著；成 穷，王作虹译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分析心理学的理论与实践  塔维斯托克讲演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 格（Jung，C.G.）著；成 穷，王作虹译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本书出售、求购地址：https://www.jiaokey.com/book/detail/10960630.html</w:t>
      </w:r>
    </w:p>
    <w:p>
      <w:r>
        <w:t>更多相关图书推荐：https://www.jiaokey.com</w:t>
      </w:r>
    </w:p>
    <w:p>
      <w:r>
        <w:t>（瑞士）荣 格（Jung，C.G.）著；成 穷，王作虹译 其他作品：https://www.jiaokey.com/tag/（瑞士）荣 格（Jung，C.G.）著；成 穷，王作虹译.html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关键词搜索：https://www.jiaokey.com/tag/分析心理学的理论与实践  塔维斯托克讲演.html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