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人性心理陷阱  掌握人生、支配人心的心理法则</w:t>
      </w:r>
    </w:p>
    <w:p>
      <w:r>
        <w:rPr>
          <w:rFonts w:ascii="宋体" w:hAnsi="宋体" w:eastAsia="宋体"/>
          <w:sz w:val="24"/>
        </w:rPr>
        <w:t>（日）多湖辉著；鹿明译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人性心理陷阱  掌握人生、支配人心的心理法则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（日）多湖辉著；鹿明译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本书出售、求购地址：https://www.jiaokey.com/book/detail/10960621.html</w:t>
      </w:r>
    </w:p>
    <w:p>
      <w:r>
        <w:t>更多相关图书推荐：https://www.jiaokey.com</w:t>
      </w:r>
    </w:p>
    <w:p>
      <w:r>
        <w:t>（日）多湖辉著；鹿明译 其他作品：https://www.jiaokey.com/tag/（日）多湖辉著；鹿明译.html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关键词搜索：https://www.jiaokey.com/tag/人性心理陷阱  掌握人生、支配人心的心理法则.html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