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书名：四十岁以后</w:t>
      </w:r>
    </w:p>
    <w:p>
      <w:r>
        <w:t>作者：邱海，黄远高主编</w:t>
      </w:r>
    </w:p>
    <w:p>
      <w:r>
        <w:t>出版社：北京：企业管理出版社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四十岁以后 评论地址：https://www.jiaokey.com/book/detail/10960613.html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