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河口环境监测指南</w:t>
      </w:r>
    </w:p>
    <w:p>
      <w:r>
        <w:rPr>
          <w:rFonts w:ascii="宋体" w:hAnsi="宋体" w:eastAsia="宋体"/>
          <w:sz w:val="24"/>
        </w:rPr>
        <w:t>美国环境保护局近海监测处编；范志杰等译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河口环境监测指南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美国环境保护局近海监测处编；范志杰等译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本书出售、求购地址：https://www.jiaokey.com/book/detail/10960508.html</w:t>
      </w:r>
    </w:p>
    <w:p>
      <w:r>
        <w:t>更多相关图书推荐：https://www.jiaokey.com</w:t>
      </w:r>
    </w:p>
    <w:p>
      <w:r>
        <w:t>美国环境保护局近海监测处编；范志杰等译 其他作品：https://www.jiaokey.com/tag/美国环境保护局近海监测处编；范志杰等译.html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关键词搜索：https://www.jiaokey.com/tag/河口环境监测指南.html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