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全国自然科学期刊便览</w:t>
      </w:r>
    </w:p>
    <w:p>
      <w:r>
        <w:rPr>
          <w:rFonts w:ascii="宋体" w:hAnsi="宋体" w:eastAsia="宋体"/>
          <w:sz w:val="24"/>
        </w:rPr>
        <w:t>阚笑影，刘绍丽主编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全国自然科学期刊便览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阚笑影，刘绍丽主编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期刊目录－中国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本书出售、求购地址：https://www.jiaokey.com/book/detail/10960454.html</w:t>
      </w:r>
    </w:p>
    <w:p>
      <w:r>
        <w:t>更多相关图书推荐：https://www.jiaokey.com</w:t>
      </w:r>
    </w:p>
    <w:p>
      <w:r>
        <w:t>阚笑影，刘绍丽主编 其他作品：https://www.jiaokey.com/tag/阚笑影，刘绍丽主编.html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关键词搜索：https://www.jiaokey.com/tag/自然科学 期刊目录－中国.html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