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水和沉积物中有毒污染物评估</w:t>
      </w:r>
    </w:p>
    <w:p>
      <w:r>
        <w:rPr>
          <w:rFonts w:ascii="宋体" w:hAnsi="宋体" w:eastAsia="宋体"/>
          <w:sz w:val="24"/>
        </w:rPr>
        <w:t>（加）阿 伦（Allan，R.J.），（加）贝 尔（Ball，A.J.）著；张立成，周克准译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水和沉积物中有毒污染物评估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 伦（Allan，R.J.），（加）贝 尔（Ball，A.J.）著；张立成，周克准译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本书出售、求购地址：https://www.jiaokey.com/book/detail/10960444.html</w:t>
      </w:r>
    </w:p>
    <w:p>
      <w:r>
        <w:t>更多相关图书推荐：https://www.jiaokey.com</w:t>
      </w:r>
    </w:p>
    <w:p>
      <w:r>
        <w:t>（加）阿 伦（Allan，R.J.），（加）贝 尔（Ball，A.J.）著；张立成，周克准译 其他作品：https://www.jiaokey.com/tag/（加）阿 伦（Allan，R.J.），（加）贝 尔（Ball，A.J.）著；张立成，周克准译.html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关键词搜索：https://www.jiaokey.com/tag/水和沉积物中有毒污染物评估.html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