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书名：空气污染控制工程  第2版</w:t>
      </w:r>
    </w:p>
    <w:p>
      <w:r>
        <w:t>作者：昆明工学院，马文斗主编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总页数：386</w:t>
      </w:r>
    </w:p>
    <w:p>
      <w:r>
        <w:t>更多请访问教客网: www.jiaokey.com</w:t>
      </w:r>
    </w:p>
    <w:p>
      <w:r>
        <w:t>空气污染控制工程  第2版 评论地址：https://www.jiaokey.com/book/detail/10960430.html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