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流域资源管理-方法与实例</w:t>
      </w:r>
    </w:p>
    <w:p>
      <w:r>
        <w:rPr>
          <w:rFonts w:ascii="宋体" w:hAnsi="宋体" w:eastAsia="宋体"/>
          <w:sz w:val="24"/>
        </w:rPr>
        <w:t>K.威廉·伊斯特（K.William Easter）等编；彭应登译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流域资源管理-方法与实例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K.威廉·伊斯特（K.William Easter）等编；彭应登译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本书出售、求购地址：https://www.jiaokey.com/book/detail/10960418.html</w:t>
      </w:r>
    </w:p>
    <w:p>
      <w:r>
        <w:t>更多相关图书推荐：https://www.jiaokey.com</w:t>
      </w:r>
    </w:p>
    <w:p>
      <w:r>
        <w:t>K.威廉·伊斯特（K.William Easter）等编；彭应登译 其他作品：https://www.jiaokey.com/tag/K.威廉·伊斯特（K.William Easter）等编；彭应登译.html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关键词搜索：https://www.jiaokey.com/tag/流域资源管理-方法与实例.html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