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GEMS：全球环境监测系统全球环境污染评价 关于环境监测与人体健康</w:t>
      </w:r>
    </w:p>
    <w:p>
      <w:r>
        <w:rPr>
          <w:rFonts w:ascii="宋体" w:hAnsi="宋体" w:eastAsia="宋体"/>
          <w:sz w:val="24"/>
        </w:rPr>
        <w:t>联合国环境规划署，世界卫生组织编；于正然，李嵋译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GEMS：全球环境监测系统全球环境污染评价 关于环境监测与人体健康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联合国环境规划署，世界卫生组织编；于正然，李嵋译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本书出售、求购地址：https://www.jiaokey.com/book/detail/10960384.html</w:t>
      </w:r>
    </w:p>
    <w:p>
      <w:r>
        <w:t>更多相关图书推荐：https://www.jiaokey.com</w:t>
      </w:r>
    </w:p>
    <w:p>
      <w:r>
        <w:t>联合国环境规划署，世界卫生组织编；于正然，李嵋译 其他作品：https://www.jiaokey.com/tag/联合国环境规划署，世界卫生组织编；于正然，李嵋译.html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关键词搜索：https://www.jiaokey.com/tag/GEMS：全球环境监测系统全球环境污染评价 关于环境监测与人体健康.html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