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缆索承重桥梁  构思与设计</w:t>
      </w:r>
    </w:p>
    <w:p>
      <w:r>
        <w:rPr>
          <w:rFonts w:ascii="宋体" w:hAnsi="宋体" w:eastAsia="宋体"/>
          <w:sz w:val="24"/>
        </w:rPr>
        <w:t>吉姆辛（Gimsing，Niels J.）著；姚玲森，林长川译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缆索承重桥梁  构思与设计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吉姆辛（Gimsing，Niels J.）著；姚玲森，林长川译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本书出售、求购地址：https://www.jiaokey.com/book/detail/10960361.html</w:t>
      </w:r>
    </w:p>
    <w:p>
      <w:r>
        <w:t>更多相关图书推荐：https://www.jiaokey.com</w:t>
      </w:r>
    </w:p>
    <w:p>
      <w:r>
        <w:t>吉姆辛（Gimsing，Niels J.）著；姚玲森，林长川译 其他作品：https://www.jiaokey.com/tag/吉姆辛（Gimsing，Niels J.）著；姚玲森，林长川译.html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关键词搜索：https://www.jiaokey.com/tag/缆索承重桥梁  构思与设计.html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