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水工隧洞和调压室 调压室部分 Part of surge chambers</w:t>
      </w:r>
    </w:p>
    <w:p>
      <w:r>
        <w:rPr>
          <w:rFonts w:ascii="宋体" w:hAnsi="宋体" w:eastAsia="宋体"/>
          <w:sz w:val="24"/>
        </w:rPr>
        <w:t>潘家铮，傅华编著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水工隧洞和调压室 调压室部分 Part of surge 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本书出售、求购地址：https://www.jiaokey.com/book/detail/10960351.html</w:t>
      </w:r>
    </w:p>
    <w:p>
      <w:r>
        <w:t>更多相关图书推荐：https://www.jiaokey.com</w:t>
      </w:r>
    </w:p>
    <w:p>
      <w:r>
        <w:t>潘家铮，傅华编著 其他作品：https://www.jiaokey.com/tag/潘家铮，傅华编著.html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关键词搜索：https://www.jiaokey.com/tag/水工隧洞和调压室 调压室部分 Part of surge 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