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书名：水电站辅助设备与监测习题集</w:t>
      </w:r>
    </w:p>
    <w:p>
      <w:r>
        <w:t>作者：武汉水利电力学院，高武主编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总页数：96</w:t>
      </w:r>
    </w:p>
    <w:p>
      <w:r>
        <w:t>更多请访问教客网: www.jiaokey.com</w:t>
      </w:r>
    </w:p>
    <w:p>
      <w:r>
        <w:t>水电站辅助设备与监测习题集 评论地址：https://www.jiaokey.com/book/detail/10960311.html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