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书名：混凝土灌注桩质量无损检测技术</w:t>
      </w:r>
    </w:p>
    <w:p>
      <w:r>
        <w:t>作者：朱之基主编</w:t>
      </w:r>
    </w:p>
    <w:p>
      <w:r>
        <w:t>出版社：北京:人民交通出版社,1993.06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混凝土灌注桩质量无损检测技术 评论地址：https://www.jiaokey.com/book/detail/10960292.html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