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书名：碾压混凝土坝施工</w:t>
      </w:r>
    </w:p>
    <w:p>
      <w:r>
        <w:t>作者：杨康宁主编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总页数：138</w:t>
      </w:r>
    </w:p>
    <w:p>
      <w:r>
        <w:t>更多请访问教客网: www.jiaokey.com</w:t>
      </w:r>
    </w:p>
    <w:p>
      <w:r>
        <w:t>碾压混凝土坝施工 评论地址：https://www.jiaokey.com/book/detail/10960276.html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