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三峡工程综合利用与水库调度研究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三峡工程综合利用与水库调度研究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本书出售、求购地址：https://www.jiaokey.com/book/detail/10960275.html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关键词搜索：https://www.jiaokey.com/tag/三峡工程综合利用与水库调度研究.html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