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三峡工程水文研究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三峡工程水文研究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本书出售、求购地址：https://www.jiaokey.com/book/detail/10960230.html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关键词搜索：https://www.jiaokey.com/tag/三峡工程水文研究.html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